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5-692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-01-2026-003871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Самков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Республики, д. 84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является инвалидом 3 группы.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421020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 ОБППСП от 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Павловой А.С. от 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5-692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